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Магомедшафи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Хидирнебиевича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18810086230000825203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11.11.2024г.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Хидирову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Хидирову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Хидирову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Магомедшафи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Хидирнебиевича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0412365400135008052520146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19rplc-11">
    <w:name w:val="cat-PassportData grp-1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